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PUPPY SALES CONTRACT AND HEALTH GUARANTEE</w:t>
      </w:r>
    </w:p>
    <w:p w:rsidR="00000000" w:rsidDel="00000000" w:rsidP="00000000" w:rsidRDefault="00000000" w:rsidRPr="00000000" w14:paraId="00000002">
      <w:pPr>
        <w:jc w:val="center"/>
        <w:rPr/>
      </w:pPr>
      <w:r w:rsidDel="00000000" w:rsidR="00000000" w:rsidRPr="00000000">
        <w:rPr>
          <w:rtl w:val="0"/>
        </w:rPr>
        <w:t xml:space="preserve">Lake Superior Kennels</w:t>
      </w:r>
    </w:p>
    <w:p w:rsidR="00000000" w:rsidDel="00000000" w:rsidP="00000000" w:rsidRDefault="00000000" w:rsidRPr="00000000" w14:paraId="00000003">
      <w:pPr>
        <w:rPr/>
      </w:pPr>
      <w:r w:rsidDel="00000000" w:rsidR="00000000" w:rsidRPr="00000000">
        <w:rPr>
          <w:rtl w:val="0"/>
        </w:rPr>
        <w:t xml:space="preserve">This contract is entered into on                      by and between: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SELLER (BREEDER):</w:t>
      </w:r>
    </w:p>
    <w:p w:rsidR="00000000" w:rsidDel="00000000" w:rsidP="00000000" w:rsidRDefault="00000000" w:rsidRPr="00000000" w14:paraId="00000006">
      <w:pPr>
        <w:rPr/>
      </w:pPr>
      <w:r w:rsidDel="00000000" w:rsidR="00000000" w:rsidRPr="00000000">
        <w:rPr>
          <w:rtl w:val="0"/>
        </w:rPr>
        <w:t xml:space="preserve">Name: __Brianna Braley_______________</w:t>
      </w:r>
    </w:p>
    <w:p w:rsidR="00000000" w:rsidDel="00000000" w:rsidP="00000000" w:rsidRDefault="00000000" w:rsidRPr="00000000" w14:paraId="00000007">
      <w:pPr>
        <w:rPr/>
      </w:pPr>
      <w:r w:rsidDel="00000000" w:rsidR="00000000" w:rsidRPr="00000000">
        <w:rPr>
          <w:rtl w:val="0"/>
        </w:rPr>
        <w:t xml:space="preserve">Address: _29745 E Ondossagon Road Ashland, WI 54806______</w:t>
      </w:r>
    </w:p>
    <w:p w:rsidR="00000000" w:rsidDel="00000000" w:rsidP="00000000" w:rsidRDefault="00000000" w:rsidRPr="00000000" w14:paraId="00000008">
      <w:pPr>
        <w:rPr/>
      </w:pPr>
      <w:r w:rsidDel="00000000" w:rsidR="00000000" w:rsidRPr="00000000">
        <w:rPr>
          <w:rtl w:val="0"/>
        </w:rPr>
        <w:t xml:space="preserve">Phone: _605-787-8809__________________</w:t>
      </w:r>
    </w:p>
    <w:p w:rsidR="00000000" w:rsidDel="00000000" w:rsidP="00000000" w:rsidRDefault="00000000" w:rsidRPr="00000000" w14:paraId="00000009">
      <w:pPr>
        <w:rPr/>
      </w:pPr>
      <w:r w:rsidDel="00000000" w:rsidR="00000000" w:rsidRPr="00000000">
        <w:rPr>
          <w:rtl w:val="0"/>
        </w:rPr>
        <w:t xml:space="preserve">Email: __lakesuperiorgsds@gmail.com__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BUYER:</w:t>
      </w:r>
    </w:p>
    <w:p w:rsidR="00000000" w:rsidDel="00000000" w:rsidP="00000000" w:rsidRDefault="00000000" w:rsidRPr="00000000" w14:paraId="0000000C">
      <w:pPr>
        <w:rPr/>
      </w:pPr>
      <w:r w:rsidDel="00000000" w:rsidR="00000000" w:rsidRPr="00000000">
        <w:rPr>
          <w:rtl w:val="0"/>
        </w:rPr>
        <w:t xml:space="preserve">Name: ___________</w:t>
      </w:r>
    </w:p>
    <w:p w:rsidR="00000000" w:rsidDel="00000000" w:rsidP="00000000" w:rsidRDefault="00000000" w:rsidRPr="00000000" w14:paraId="0000000D">
      <w:pPr>
        <w:rPr/>
      </w:pPr>
      <w:r w:rsidDel="00000000" w:rsidR="00000000" w:rsidRPr="00000000">
        <w:rPr>
          <w:rtl w:val="0"/>
        </w:rPr>
        <w:t xml:space="preserve">Address: __</w:t>
      </w:r>
    </w:p>
    <w:p w:rsidR="00000000" w:rsidDel="00000000" w:rsidP="00000000" w:rsidRDefault="00000000" w:rsidRPr="00000000" w14:paraId="0000000E">
      <w:pPr>
        <w:rPr/>
      </w:pPr>
      <w:r w:rsidDel="00000000" w:rsidR="00000000" w:rsidRPr="00000000">
        <w:rPr>
          <w:rtl w:val="0"/>
        </w:rPr>
        <w:t xml:space="preserve">Phone: _______________</w:t>
      </w:r>
    </w:p>
    <w:p w:rsidR="00000000" w:rsidDel="00000000" w:rsidP="00000000" w:rsidRDefault="00000000" w:rsidRPr="00000000" w14:paraId="0000000F">
      <w:pPr>
        <w:rPr/>
      </w:pPr>
      <w:r w:rsidDel="00000000" w:rsidR="00000000" w:rsidRPr="00000000">
        <w:rPr>
          <w:rtl w:val="0"/>
        </w:rPr>
        <w:t xml:space="preserve">Email:__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PUPPY INFORMATION</w:t>
      </w:r>
    </w:p>
    <w:p w:rsidR="00000000" w:rsidDel="00000000" w:rsidP="00000000" w:rsidRDefault="00000000" w:rsidRPr="00000000" w14:paraId="00000012">
      <w:pPr>
        <w:rPr/>
      </w:pPr>
      <w:r w:rsidDel="00000000" w:rsidR="00000000" w:rsidRPr="00000000">
        <w:rPr>
          <w:rtl w:val="0"/>
        </w:rPr>
        <w:t xml:space="preserve">Breed: _German Shepherd_______</w:t>
      </w:r>
    </w:p>
    <w:p w:rsidR="00000000" w:rsidDel="00000000" w:rsidP="00000000" w:rsidRDefault="00000000" w:rsidRPr="00000000" w14:paraId="00000013">
      <w:pPr>
        <w:rPr/>
      </w:pPr>
      <w:r w:rsidDel="00000000" w:rsidR="00000000" w:rsidRPr="00000000">
        <w:rPr>
          <w:rtl w:val="0"/>
        </w:rPr>
        <w:t xml:space="preserve">Date of Birth: ________</w:t>
      </w:r>
    </w:p>
    <w:p w:rsidR="00000000" w:rsidDel="00000000" w:rsidP="00000000" w:rsidRDefault="00000000" w:rsidRPr="00000000" w14:paraId="00000014">
      <w:pPr>
        <w:rPr/>
      </w:pPr>
      <w:r w:rsidDel="00000000" w:rsidR="00000000" w:rsidRPr="00000000">
        <w:rPr>
          <w:rtl w:val="0"/>
        </w:rPr>
        <w:t xml:space="preserve">Color/Markings: _________</w:t>
      </w:r>
    </w:p>
    <w:p w:rsidR="00000000" w:rsidDel="00000000" w:rsidP="00000000" w:rsidRDefault="00000000" w:rsidRPr="00000000" w14:paraId="00000015">
      <w:pPr>
        <w:rPr/>
      </w:pPr>
      <w:r w:rsidDel="00000000" w:rsidR="00000000" w:rsidRPr="00000000">
        <w:rPr>
          <w:rtl w:val="0"/>
        </w:rPr>
        <w:t xml:space="preserve">Sex: ☐ Male ☐ Female</w:t>
      </w:r>
    </w:p>
    <w:p w:rsidR="00000000" w:rsidDel="00000000" w:rsidP="00000000" w:rsidRDefault="00000000" w:rsidRPr="00000000" w14:paraId="00000016">
      <w:pPr>
        <w:rPr/>
      </w:pPr>
      <w:r w:rsidDel="00000000" w:rsidR="00000000" w:rsidRPr="00000000">
        <w:rPr>
          <w:rtl w:val="0"/>
        </w:rPr>
        <w:t xml:space="preserve">Microchip #: ____________________ (if applicable)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PURCHASE TERMS</w:t>
      </w:r>
    </w:p>
    <w:p w:rsidR="00000000" w:rsidDel="00000000" w:rsidP="00000000" w:rsidRDefault="00000000" w:rsidRPr="00000000" w14:paraId="00000019">
      <w:pPr>
        <w:rPr/>
      </w:pPr>
      <w:r w:rsidDel="00000000" w:rsidR="00000000" w:rsidRPr="00000000">
        <w:rPr>
          <w:rtl w:val="0"/>
        </w:rPr>
        <w:t xml:space="preserve">Total Purchase Price: $____</w:t>
      </w:r>
    </w:p>
    <w:p w:rsidR="00000000" w:rsidDel="00000000" w:rsidP="00000000" w:rsidRDefault="00000000" w:rsidRPr="00000000" w14:paraId="0000001A">
      <w:pPr>
        <w:rPr/>
      </w:pPr>
      <w:r w:rsidDel="00000000" w:rsidR="00000000" w:rsidRPr="00000000">
        <w:rPr>
          <w:rtl w:val="0"/>
        </w:rPr>
        <w:t xml:space="preserve">Amount Paid: $_____</w:t>
      </w:r>
    </w:p>
    <w:p w:rsidR="00000000" w:rsidDel="00000000" w:rsidP="00000000" w:rsidRDefault="00000000" w:rsidRPr="00000000" w14:paraId="0000001B">
      <w:pPr>
        <w:rPr/>
      </w:pPr>
      <w:r w:rsidDel="00000000" w:rsidR="00000000" w:rsidRPr="00000000">
        <w:rPr>
          <w:rtl w:val="0"/>
        </w:rPr>
        <w:t xml:space="preserve">Remaining Balance (if any): $_____</w:t>
      </w:r>
    </w:p>
    <w:p w:rsidR="00000000" w:rsidDel="00000000" w:rsidP="00000000" w:rsidRDefault="00000000" w:rsidRPr="00000000" w14:paraId="0000001C">
      <w:pPr>
        <w:rPr/>
      </w:pPr>
      <w:r w:rsidDel="00000000" w:rsidR="00000000" w:rsidRPr="00000000">
        <w:rPr>
          <w:rtl w:val="0"/>
        </w:rPr>
        <w:t xml:space="preserve">Payment Method: 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 HEALTH GUARANTEE</w:t>
      </w:r>
    </w:p>
    <w:p w:rsidR="00000000" w:rsidDel="00000000" w:rsidP="00000000" w:rsidRDefault="00000000" w:rsidRPr="00000000" w14:paraId="0000001F">
      <w:pPr>
        <w:rPr/>
      </w:pPr>
      <w:r w:rsidDel="00000000" w:rsidR="00000000" w:rsidRPr="00000000">
        <w:rPr>
          <w:rtl w:val="0"/>
        </w:rPr>
        <w:t xml:space="preserve">The Seller guarantees the puppy is in good health at the time of sale, has been examined by a licensed veterinarian, and has received age-appropriate vaccinations and deworming.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Buyer has 14 days from the time of possession to have the puppy examined by a licensed veterinarian of their choice. If the veterinarian determines, in writing, that the puppy has a life-threatening illness or congenital defect that originated within the first 72 hours of the Buyer’s possession, the Buyer may return the puppy for a full refund or replacement (if available, at the Seller’s sole discretion). A detailed signed report from the veterinarian is required.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Definitions:</w:t>
      </w:r>
    </w:p>
    <w:p w:rsidR="00000000" w:rsidDel="00000000" w:rsidP="00000000" w:rsidRDefault="00000000" w:rsidRPr="00000000" w14:paraId="00000024">
      <w:pPr>
        <w:rPr/>
      </w:pPr>
      <w:r w:rsidDel="00000000" w:rsidR="00000000" w:rsidRPr="00000000">
        <w:rPr>
          <w:rtl w:val="0"/>
        </w:rPr>
        <w:t xml:space="preserve">- "Life-threatening illness" means a condition likely to result in the puppy’s death within 30 days if untreated.</w:t>
      </w:r>
    </w:p>
    <w:p w:rsidR="00000000" w:rsidDel="00000000" w:rsidP="00000000" w:rsidRDefault="00000000" w:rsidRPr="00000000" w14:paraId="00000025">
      <w:pPr>
        <w:rPr/>
      </w:pPr>
      <w:r w:rsidDel="00000000" w:rsidR="00000000" w:rsidRPr="00000000">
        <w:rPr>
          <w:rtl w:val="0"/>
        </w:rPr>
        <w:t xml:space="preserve">- "Congenital defect" means a hereditary abnormality present at birth affecting the puppy’s quality of life.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This guarantee does NOT cover:</w:t>
      </w:r>
    </w:p>
    <w:p w:rsidR="00000000" w:rsidDel="00000000" w:rsidP="00000000" w:rsidRDefault="00000000" w:rsidRPr="00000000" w14:paraId="00000028">
      <w:pPr>
        <w:rPr/>
      </w:pPr>
      <w:r w:rsidDel="00000000" w:rsidR="00000000" w:rsidRPr="00000000">
        <w:rPr>
          <w:rtl w:val="0"/>
        </w:rPr>
        <w:t xml:space="preserve">- Minor or treatable illnesses such as diarrhea, coccidia, or giardia</w:t>
      </w:r>
    </w:p>
    <w:p w:rsidR="00000000" w:rsidDel="00000000" w:rsidP="00000000" w:rsidRDefault="00000000" w:rsidRPr="00000000" w14:paraId="00000029">
      <w:pPr>
        <w:rPr/>
      </w:pPr>
      <w:r w:rsidDel="00000000" w:rsidR="00000000" w:rsidRPr="00000000">
        <w:rPr>
          <w:rtl w:val="0"/>
        </w:rPr>
        <w:t xml:space="preserve">- Conditions caused by neglect, accident, or improper care</w:t>
      </w:r>
    </w:p>
    <w:p w:rsidR="00000000" w:rsidDel="00000000" w:rsidP="00000000" w:rsidRDefault="00000000" w:rsidRPr="00000000" w14:paraId="0000002A">
      <w:pPr>
        <w:rPr/>
      </w:pPr>
      <w:r w:rsidDel="00000000" w:rsidR="00000000" w:rsidRPr="00000000">
        <w:rPr>
          <w:rtl w:val="0"/>
        </w:rPr>
        <w:t xml:space="preserve">- Non-life-threatening or cosmetic conditions</w:t>
      </w:r>
    </w:p>
    <w:p w:rsidR="00000000" w:rsidDel="00000000" w:rsidP="00000000" w:rsidRDefault="00000000" w:rsidRPr="00000000" w14:paraId="0000002B">
      <w:pPr>
        <w:rPr/>
      </w:pPr>
      <w:r w:rsidDel="00000000" w:rsidR="00000000" w:rsidRPr="00000000">
        <w:rPr>
          <w:rtl w:val="0"/>
        </w:rPr>
        <w:t xml:space="preserve">- Issues arising after the first 72 hours in Buyer’s care</w:t>
      </w:r>
    </w:p>
    <w:p w:rsidR="00000000" w:rsidDel="00000000" w:rsidP="00000000" w:rsidRDefault="00000000" w:rsidRPr="00000000" w14:paraId="0000002C">
      <w:pPr>
        <w:rPr/>
      </w:pPr>
      <w:r w:rsidDel="00000000" w:rsidR="00000000" w:rsidRPr="00000000">
        <w:rPr>
          <w:rtl w:val="0"/>
        </w:rPr>
        <w:t xml:space="preserve">- Parasites treatable with standard veterinary care</w:t>
      </w:r>
    </w:p>
    <w:p w:rsidR="00000000" w:rsidDel="00000000" w:rsidP="00000000" w:rsidRDefault="00000000" w:rsidRPr="00000000" w14:paraId="0000002D">
      <w:pPr>
        <w:rPr/>
      </w:pPr>
      <w:r w:rsidDel="00000000" w:rsidR="00000000" w:rsidRPr="00000000">
        <w:rPr>
          <w:rtl w:val="0"/>
        </w:rPr>
        <w:t xml:space="preserve">- Hypoglycemia, allergies, or heatstroke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VETERINARY CARE</w:t>
      </w:r>
    </w:p>
    <w:p w:rsidR="00000000" w:rsidDel="00000000" w:rsidP="00000000" w:rsidRDefault="00000000" w:rsidRPr="00000000" w14:paraId="00000030">
      <w:pPr>
        <w:rPr/>
      </w:pPr>
      <w:r w:rsidDel="00000000" w:rsidR="00000000" w:rsidRPr="00000000">
        <w:rPr>
          <w:rtl w:val="0"/>
        </w:rPr>
        <w:t xml:space="preserve">The Buyer agrees to continue regular veterinary care, including vaccinations, heartworm prevention, deworming, and routine checkups. The Seller is not responsible for any veterinary expenses incurred after the puppy leaves their care.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3. RETURN AND REHOMING POLICY</w:t>
      </w:r>
    </w:p>
    <w:p w:rsidR="00000000" w:rsidDel="00000000" w:rsidP="00000000" w:rsidRDefault="00000000" w:rsidRPr="00000000" w14:paraId="00000033">
      <w:pPr>
        <w:rPr/>
      </w:pPr>
      <w:r w:rsidDel="00000000" w:rsidR="00000000" w:rsidRPr="00000000">
        <w:rPr>
          <w:rtl w:val="0"/>
        </w:rPr>
        <w:t xml:space="preserve">If the Buyer can no longer care for the puppy at any point in its life, the Seller must be notified first and has the first right of refusal. No refunds will be given after the 14-day health guarantee has expired. The puppy may not be resold, surrendered to a shelter, or rehomed without the Seller's written consent.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4. ADDITIONAL TERMS</w:t>
      </w:r>
    </w:p>
    <w:p w:rsidR="00000000" w:rsidDel="00000000" w:rsidP="00000000" w:rsidRDefault="00000000" w:rsidRPr="00000000" w14:paraId="00000036">
      <w:pPr>
        <w:rPr/>
      </w:pPr>
      <w:r w:rsidDel="00000000" w:rsidR="00000000" w:rsidRPr="00000000">
        <w:rPr>
          <w:rtl w:val="0"/>
        </w:rPr>
        <w:t xml:space="preserve">- No other warranties are expressed or implied beyond those specifically stated in this agreement.</w:t>
      </w:r>
    </w:p>
    <w:p w:rsidR="00000000" w:rsidDel="00000000" w:rsidP="00000000" w:rsidRDefault="00000000" w:rsidRPr="00000000" w14:paraId="00000037">
      <w:pPr>
        <w:rPr/>
      </w:pPr>
      <w:r w:rsidDel="00000000" w:rsidR="00000000" w:rsidRPr="00000000">
        <w:rPr>
          <w:rtl w:val="0"/>
        </w:rPr>
        <w:t xml:space="preserve">- This contract applies to the original Buyer only and is non-transferable.</w:t>
      </w:r>
    </w:p>
    <w:p w:rsidR="00000000" w:rsidDel="00000000" w:rsidP="00000000" w:rsidRDefault="00000000" w:rsidRPr="00000000" w14:paraId="00000038">
      <w:pPr>
        <w:rPr/>
      </w:pPr>
      <w:r w:rsidDel="00000000" w:rsidR="00000000" w:rsidRPr="00000000">
        <w:rPr>
          <w:rtl w:val="0"/>
        </w:rPr>
        <w:t xml:space="preserve">- Any disputes arising from this contract shall be handled as outlined below.</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Disclaimer of Warranties:</w:t>
      </w:r>
    </w:p>
    <w:p w:rsidR="00000000" w:rsidDel="00000000" w:rsidP="00000000" w:rsidRDefault="00000000" w:rsidRPr="00000000" w14:paraId="0000003B">
      <w:pPr>
        <w:rPr/>
      </w:pPr>
      <w:r w:rsidDel="00000000" w:rsidR="00000000" w:rsidRPr="00000000">
        <w:rPr>
          <w:rtl w:val="0"/>
        </w:rPr>
        <w:t xml:space="preserve">Except as expressly set forth herein, the Seller disclaims all other warranties, express or implied, including but not limited to the warranties of merchantability and fitness for a particular purpose.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5. GOVERNING LAW AND JURISDICTION</w:t>
      </w:r>
    </w:p>
    <w:p w:rsidR="00000000" w:rsidDel="00000000" w:rsidP="00000000" w:rsidRDefault="00000000" w:rsidRPr="00000000" w14:paraId="0000003E">
      <w:pPr>
        <w:rPr/>
      </w:pPr>
      <w:r w:rsidDel="00000000" w:rsidR="00000000" w:rsidRPr="00000000">
        <w:rPr>
          <w:rtl w:val="0"/>
        </w:rPr>
        <w:t xml:space="preserve">This contract shall be governed by and construed in accordance with the laws of the State of Wisconsin. Any legal disputes or actions shall be resolved exclusively in the state or federal courts located in the county where the Seller resides at the time of the dispute, and both parties hereby consent to the personal jurisdiction and venue of said courts.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6. BUYER’S REMORSE</w:t>
      </w:r>
    </w:p>
    <w:p w:rsidR="00000000" w:rsidDel="00000000" w:rsidP="00000000" w:rsidRDefault="00000000" w:rsidRPr="00000000" w14:paraId="00000041">
      <w:pPr>
        <w:rPr/>
      </w:pPr>
      <w:r w:rsidDel="00000000" w:rsidR="00000000" w:rsidRPr="00000000">
        <w:rPr>
          <w:rtl w:val="0"/>
        </w:rPr>
        <w:t xml:space="preserve">The Seller does not offer refunds for Buyer’s remorse. This includes, but is not limited to, changes in lifestyle, housing issues, allergies, incompatibility with other pets, or any other non-health-related reason. Once payment is received and/or the puppy has left the Seller’s care, all sales are considered final unless otherwise stated in this contract.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7. SEVERABILITY</w:t>
      </w:r>
    </w:p>
    <w:p w:rsidR="00000000" w:rsidDel="00000000" w:rsidP="00000000" w:rsidRDefault="00000000" w:rsidRPr="00000000" w14:paraId="00000044">
      <w:pPr>
        <w:rPr/>
      </w:pPr>
      <w:r w:rsidDel="00000000" w:rsidR="00000000" w:rsidRPr="00000000">
        <w:rPr>
          <w:rtl w:val="0"/>
        </w:rPr>
        <w:t xml:space="preserve">If any provision of this contract is found to be invalid or unenforceable, the remaining provisions shall continue in full force and effect.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SIGNATURES</w:t>
      </w:r>
    </w:p>
    <w:p w:rsidR="00000000" w:rsidDel="00000000" w:rsidP="00000000" w:rsidRDefault="00000000" w:rsidRPr="00000000" w14:paraId="00000047">
      <w:pPr>
        <w:rPr/>
      </w:pPr>
      <w:r w:rsidDel="00000000" w:rsidR="00000000" w:rsidRPr="00000000">
        <w:rPr>
          <w:rtl w:val="0"/>
        </w:rPr>
        <w:t xml:space="preserve">I, the undersigned Buyer, acknowledge that I have read, understand, and agree to the terms and conditions stated in this Puppy Sales Contract.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Buyer Signature: _______________________________</w:t>
      </w:r>
    </w:p>
    <w:p w:rsidR="00000000" w:rsidDel="00000000" w:rsidP="00000000" w:rsidRDefault="00000000" w:rsidRPr="00000000" w14:paraId="0000004A">
      <w:pPr>
        <w:rPr/>
      </w:pPr>
      <w:r w:rsidDel="00000000" w:rsidR="00000000" w:rsidRPr="00000000">
        <w:rPr>
          <w:rtl w:val="0"/>
        </w:rPr>
        <w:t xml:space="preserve">Date: _______________</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Seller Signature: _______________________________</w:t>
      </w:r>
    </w:p>
    <w:p w:rsidR="00000000" w:rsidDel="00000000" w:rsidP="00000000" w:rsidRDefault="00000000" w:rsidRPr="00000000" w14:paraId="0000004D">
      <w:pPr>
        <w:rPr/>
      </w:pPr>
      <w:r w:rsidDel="00000000" w:rsidR="00000000" w:rsidRPr="00000000">
        <w:rPr>
          <w:rtl w:val="0"/>
        </w:rPr>
        <w:t xml:space="preserve">Date: _______________</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0xmApI2ocfVKs1oYxBWlPUd3Hw==">CgMxLjA4AHIhMTM0Nk4yVHNmaFd2MFZHRkFHTlJaV2htOUZRTUZ5RmdO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